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书名：跨越之旅  关于信息化带动工业化的思考</w:t>
      </w:r>
    </w:p>
    <w:p>
      <w:r>
        <w:t>作者：李唯实编著</w:t>
      </w:r>
    </w:p>
    <w:p>
      <w:r>
        <w:t>出版社：海口：南海出版公司</w:t>
      </w:r>
    </w:p>
    <w:p>
      <w:r>
        <w:t>出版日期：2002.07</w:t>
      </w:r>
    </w:p>
    <w:p>
      <w:r>
        <w:t>总页数：276</w:t>
      </w:r>
    </w:p>
    <w:p>
      <w:r>
        <w:t>更多请访问教客网: www.jiaokey.com</w:t>
      </w:r>
    </w:p>
    <w:p>
      <w:r>
        <w:t>跨越之旅  关于信息化带动工业化的思考 评论地址：https://www.jiaokey.com/book/detail/12708063.html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