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地方财政理论探索与实践</w:t>
      </w:r>
    </w:p>
    <w:p>
      <w:r>
        <w:rPr>
          <w:rFonts w:ascii="宋体" w:hAnsi="宋体" w:eastAsia="宋体"/>
          <w:sz w:val="24"/>
        </w:rPr>
        <w:t>钱英文主编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地方财政理论探索与实践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地方财政(学科: 经济体制改革 地点: 张掖市) 地方财政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本书出售、求购地址：https://www.jiaokey.com/book/detail/12707815.html</w:t>
      </w:r>
    </w:p>
    <w:p>
      <w:r>
        <w:t>更多相关图书推荐：https://www.jiaokey.com</w:t>
      </w:r>
    </w:p>
    <w:p>
      <w:r>
        <w:t>钱英文主编 其他作品：https://www.jiaokey.com/tag/钱英文主编.html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关键词搜索：https://www.jiaokey.com/tag/地方财政(学科: 经济体制改革 地点: 张掖市) 地方财政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