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江西教育工作者谈改革</w:t>
      </w:r>
    </w:p>
    <w:p>
      <w:r>
        <w:t>作者：中共江西省委宣传部教育处江西省教育委员会编</w:t>
      </w:r>
    </w:p>
    <w:p>
      <w:r>
        <w:t>出版社：南昌：江西教育出版社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探索与创新  江西教育工作者谈改革 评论地址：https://www.jiaokey.com/book/detail/12707780.html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