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2009全国房地产估价师执业资格考试  仿真题库及历年试题精析</w:t>
      </w:r>
    </w:p>
    <w:p>
      <w:r>
        <w:rPr>
          <w:rFonts w:ascii="宋体" w:hAnsi="宋体" w:eastAsia="宋体"/>
          <w:sz w:val="24"/>
        </w:rPr>
        <w:t>史贵镇，黑敬祥主编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2009全国房地产估价师执业资格考试  仿真题库及历年试题精析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史贵镇，黑敬祥主编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本书出售、求购地址：https://www.jiaokey.com/book/detail/12707756.html</w:t>
      </w:r>
    </w:p>
    <w:p>
      <w:r>
        <w:t>更多相关图书推荐：https://www.jiaokey.com</w:t>
      </w:r>
    </w:p>
    <w:p>
      <w:r>
        <w:t>史贵镇，黑敬祥主编 其他作品：https://www.jiaokey.com/tag/史贵镇，黑敬祥主编.html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关键词搜索：https://www.jiaokey.com/tag/2009全国房地产估价师执业资格考试  仿真题库及历年试题精析.html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