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新闻传播学笔记与考研真题精解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新闻传播学笔记与考研真题精解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本书出售、求购地址：https://www.jiaokey.com/book/detail/12707747.html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关键词搜索：https://www.jiaokey.com/tag/新闻传播学笔记与考研真题精解.html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