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小学词汇教学</w:t>
      </w:r>
    </w:p>
    <w:p>
      <w:r>
        <w:rPr>
          <w:rFonts w:ascii="宋体" w:hAnsi="宋体" w:eastAsia="宋体"/>
          <w:sz w:val="24"/>
        </w:rPr>
        <w:t>葛金求，建湖县文教局教研室执笔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小学词汇教学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葛金求，建湖县文教局教研室执笔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本书出售、求购地址：https://www.jiaokey.com/book/detail/12707727.html</w:t>
      </w:r>
    </w:p>
    <w:p>
      <w:r>
        <w:t>更多相关图书推荐：https://www.jiaokey.com</w:t>
      </w:r>
    </w:p>
    <w:p>
      <w:r>
        <w:t>葛金求，建湖县文教局教研室执笔 其他作品：https://www.jiaokey.com/tag/葛金求，建湖县文教局教研室执笔.html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关键词搜索：https://www.jiaokey.com/tag/小学词汇教学.html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