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《哥达纲领批判》学习笔记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本书出售、求购地址：https://www.jiaokey.com/book/detail/12707710.html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关键词搜索：https://www.jiaokey.com/tag/《哥达纲领批判》学习笔记.html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