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中国财政思想史稿  高等院校教学用书</w:t>
      </w:r>
    </w:p>
    <w:p>
      <w:r>
        <w:rPr>
          <w:rFonts w:ascii="宋体" w:hAnsi="宋体" w:eastAsia="宋体"/>
          <w:sz w:val="24"/>
        </w:rPr>
        <w:t>周伯棣著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中国财政思想史稿  高等院校教学用书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本书出售、求购地址：https://www.jiaokey.com/book/detail/12707664.html</w:t>
      </w:r>
    </w:p>
    <w:p>
      <w:r>
        <w:t>更多相关图书推荐：https://www.jiaokey.com</w:t>
      </w:r>
    </w:p>
    <w:p>
      <w:r>
        <w:t>周伯棣著 其他作品：https://www.jiaokey.com/tag/周伯棣著.html</w:t>
      </w:r>
    </w:p>
    <w:p>
      <w:r>
        <w:t>福建人民教育出版社 出版图书：https://www.jiaokey.com/tag/福建人民教育出版社.html</w:t>
      </w:r>
    </w:p>
    <w:p>
      <w:r>
        <w:t>关键词搜索：https://www.jiaokey.com/tag/中国财政思想史稿  高等院校教学用书.html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