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书名：和谐之基</w:t>
      </w:r>
    </w:p>
    <w:p>
      <w:r>
        <w:t>作者：贵阳市社区状况调查与对策研究编</w:t>
      </w:r>
    </w:p>
    <w:p>
      <w:r>
        <w:t>出版社：贵阳：贵州人民出版社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和谐之基 评论地址：https://www.jiaokey.com/book/detail/12707581.html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