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书名：科学范式与贵州经济转型  制度创新和人才培养</w:t>
      </w:r>
    </w:p>
    <w:p>
      <w:r>
        <w:t>作者：傅舒安著</w:t>
      </w:r>
    </w:p>
    <w:p>
      <w:r>
        <w:t>出版社：贵阳：贵州人民出版社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科学范式与贵州经济转型  制度创新和人才培养 评论地址：https://www.jiaokey.com/book/detail/12707555.html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