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书名：“窄门”前的石门坎  基督教文化与川滇黔边苗族社会</w:t>
      </w:r>
    </w:p>
    <w:p>
      <w:r>
        <w:t>作者：张坦著</w:t>
      </w:r>
    </w:p>
    <w:p>
      <w:r>
        <w:t>出版社：贵阳：贵州大学出版社</w:t>
      </w:r>
    </w:p>
    <w:p>
      <w:r>
        <w:t>出版日期：2009.06</w:t>
      </w:r>
    </w:p>
    <w:p>
      <w:r>
        <w:t>总页数：309</w:t>
      </w:r>
    </w:p>
    <w:p>
      <w:r>
        <w:t>更多请访问教客网: www.jiaokey.com</w:t>
      </w:r>
    </w:p>
    <w:p>
      <w:r>
        <w:t>“窄门”前的石门坎  基督教文化与川滇黔边苗族社会 评论地址：https://www.jiaokey.com/book/detail/12707512.html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