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书名：贵州主要蔬菜无公害栽培技术</w:t>
      </w:r>
    </w:p>
    <w:p>
      <w:r>
        <w:t>作者：贵州农民技术培训教材编委会编；孟平红编著</w:t>
      </w:r>
    </w:p>
    <w:p>
      <w:r>
        <w:t>出版社：贵阳：贵州科技出版社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贵州主要蔬菜无公害栽培技术 评论地址：https://www.jiaokey.com/book/detail/12707495.html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