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书名：科学发展共建和谐  贵阳市学习贯彻党的十六届六中全会精神文集</w:t>
      </w:r>
    </w:p>
    <w:p>
      <w:r>
        <w:t>作者：中共贵阳市宣传部编</w:t>
      </w:r>
    </w:p>
    <w:p>
      <w:r>
        <w:t>出版社：贵阳：贵州人民出版社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科学发展共建和谐  贵阳市学习贯彻党的十六届六中全会精神文集 评论地址：https://www.jiaokey.com/book/detail/12707480.html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