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书名：贵阳市发展低碳经济干部读本</w:t>
      </w:r>
    </w:p>
    <w:p>
      <w:r>
        <w:t>作者：贵阳市社会科学界联合会编著</w:t>
      </w:r>
    </w:p>
    <w:p>
      <w:r>
        <w:t>出版社：贵阳：贵州人民出版社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贵阳市发展低碳经济干部读本 评论地址：https://www.jiaokey.com/book/detail/12707473.html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