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第三次全国文物普查黔东南重要新发现</w:t>
      </w:r>
    </w:p>
    <w:p>
      <w:r>
        <w:rPr>
          <w:rFonts w:ascii="宋体" w:hAnsi="宋体" w:eastAsia="宋体"/>
          <w:sz w:val="24"/>
        </w:rPr>
        <w:t>黔东南州文物局编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第三次全国文物普查黔东南重要新发现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本书出售、求购地址：https://www.jiaokey.com/book/detail/12707420.html</w:t>
      </w:r>
    </w:p>
    <w:p>
      <w:r>
        <w:t>更多相关图书推荐：https://www.jiaokey.com</w:t>
      </w:r>
    </w:p>
    <w:p>
      <w:r>
        <w:t>黔东南州文物局编 其他作品：https://www.jiaokey.com/tag/黔东南州文物局编.html</w:t>
      </w:r>
    </w:p>
    <w:p>
      <w:r>
        <w:t>关键词搜索：https://www.jiaokey.com/tag/历史的见证  第三次全国文物普查黔东南重要新发现.html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