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王阳明传习录详注集评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王阳明传习录详注集评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本书出售、求购地址：https://www.jiaokey.com/book/detail/12707412.html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关键词搜索：https://www.jiaokey.com/tag/王阳明传习录详注集评.html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