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书名：贵州省黔东南苗族侗族自治州  义务教育现状调查及发展对策研究</w:t>
      </w:r>
    </w:p>
    <w:p>
      <w:r>
        <w:t>作者：张荣根主编</w:t>
      </w:r>
    </w:p>
    <w:p>
      <w:r>
        <w:t>出版社：贵州出版集团公司</w:t>
      </w:r>
    </w:p>
    <w:p>
      <w:r>
        <w:t>出版日期：2010.04</w:t>
      </w:r>
    </w:p>
    <w:p>
      <w:r>
        <w:t>总页数：248</w:t>
      </w:r>
    </w:p>
    <w:p>
      <w:r>
        <w:t>更多请访问教客网: www.jiaokey.com</w:t>
      </w:r>
    </w:p>
    <w:p>
      <w:r>
        <w:t>贵州省黔东南苗族侗族自治州  义务教育现状调查及发展对策研究 评论地址：https://www.jiaokey.com/book/detail/12707334.html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