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书名：春芽绿  “春芽奖”小学获奖作文专辑  2000-2005</w:t>
      </w:r>
    </w:p>
    <w:p>
      <w:r>
        <w:t>作者：陈仕儒主编</w:t>
      </w:r>
    </w:p>
    <w:p>
      <w:r>
        <w:t>出版社：贵阳：贵州科技出版社</w:t>
      </w:r>
    </w:p>
    <w:p>
      <w:r>
        <w:t>出版日期：2008.05</w:t>
      </w:r>
    </w:p>
    <w:p>
      <w:r>
        <w:t>总页数：350</w:t>
      </w:r>
    </w:p>
    <w:p>
      <w:r>
        <w:t>更多请访问教客网: www.jiaokey.com</w:t>
      </w:r>
    </w:p>
    <w:p>
      <w:r>
        <w:t>春芽绿  “春芽奖”小学获奖作文专辑  2000-2005 评论地址：https://www.jiaokey.com/book/detail/12707322.html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