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书名：建设绿茶大省 推进富民兴黔  贵州加快茶产业发展决策与实践</w:t>
      </w:r>
    </w:p>
    <w:p>
      <w:r>
        <w:t>作者：李裴主编</w:t>
      </w:r>
    </w:p>
    <w:p>
      <w:r>
        <w:t>出版社：贵阳：贵州人民出版社</w:t>
      </w:r>
    </w:p>
    <w:p>
      <w:r>
        <w:t>出版日期：2009.11</w:t>
      </w:r>
    </w:p>
    <w:p>
      <w:r>
        <w:t>总页数：464</w:t>
      </w:r>
    </w:p>
    <w:p>
      <w:r>
        <w:t>更多请访问教客网: www.jiaokey.com</w:t>
      </w:r>
    </w:p>
    <w:p>
      <w:r>
        <w:t>建设绿茶大省 推进富民兴黔  贵州加快茶产业发展决策与实践 评论地址：https://www.jiaokey.com/book/detail/12707307.html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