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书名：“多彩贵州”歌唱大赛创作歌曲集</w:t>
      </w:r>
    </w:p>
    <w:p>
      <w:r>
        <w:t>作者：“多彩贵州”大赛组委会编著；崔文玉主编</w:t>
      </w:r>
    </w:p>
    <w:p>
      <w:r>
        <w:t>出版社：贵阳：贵州人民出版社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“多彩贵州”歌唱大赛创作歌曲集 评论地址：https://www.jiaokey.com/book/detail/12707301.html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