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学会选择懂得放弃  成功的选择来源于明智的放弃</w:t>
      </w:r>
    </w:p>
    <w:p>
      <w:r>
        <w:rPr>
          <w:rFonts w:ascii="宋体" w:hAnsi="宋体" w:eastAsia="宋体"/>
          <w:sz w:val="24"/>
        </w:rPr>
        <w:t>范海英主编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学会选择懂得放弃  成功的选择来源于明智的放弃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本书出售、求购地址：https://www.jiaokey.com/book/detail/12707259.html</w:t>
      </w:r>
    </w:p>
    <w:p>
      <w:r>
        <w:t>更多相关图书推荐：https://www.jiaokey.com</w:t>
      </w:r>
    </w:p>
    <w:p>
      <w:r>
        <w:t>范海英主编 其他作品：https://www.jiaokey.com/tag/范海英主编.html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关键词搜索：https://www.jiaokey.com/tag/学会选择懂得放弃  成功的选择来源于明智的放弃.html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