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讲点珍藏版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讲点珍藏版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本书出售、求购地址：https://www.jiaokey.com/book/detail/12707257.html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关键词搜索：https://www.jiaokey.com/tag/小故事大道理  讲点珍藏版.html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