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书名：开启智慧的钥匙  四十六则智慧的忠告</w:t>
      </w:r>
    </w:p>
    <w:p>
      <w:r>
        <w:t>作者：叶绍芳著</w:t>
      </w:r>
    </w:p>
    <w:p>
      <w:r>
        <w:t>出版社：石家庄：河北教育出版社</w:t>
      </w:r>
    </w:p>
    <w:p>
      <w:r>
        <w:t>出版日期：1999.12</w:t>
      </w:r>
    </w:p>
    <w:p>
      <w:r>
        <w:t>总页数：153</w:t>
      </w:r>
    </w:p>
    <w:p>
      <w:r>
        <w:t>更多请访问教客网: www.jiaokey.com</w:t>
      </w:r>
    </w:p>
    <w:p>
      <w:r>
        <w:t>开启智慧的钥匙  四十六则智慧的忠告 评论地址：https://www.jiaokey.com/book/detail/12707253.html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