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老子的智慧为人  经典珍藏版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老子的智慧为人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本书出售、求购地址：https://www.jiaokey.com/book/detail/12707241.html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关键词搜索：https://www.jiaokey.com/tag/老子的智慧为人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