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读智囊  经典珍藏版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读智囊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本书出售、求购地址：https://www.jiaokey.com/book/detail/12707240.html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关键词搜索：https://www.jiaokey.com/tag/读智囊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