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卡耐基成功之道总集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卡耐基成功之道总集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本书出售、求购地址：https://www.jiaokey.com/book/detail/12707237.html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关键词搜索：https://www.jiaokey.com/tag/卡耐基成功之道总集.html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