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胡雪岩成功方略  经典珍藏版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胡雪岩成功方略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本书出售、求购地址：https://www.jiaokey.com/book/detail/12707234.html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关键词搜索：https://www.jiaokey.com/tag/胡雪岩成功方略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