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人体神秘现象破译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人体神秘现象破译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本书出售、求购地址：https://www.jiaokey.com/book/detail/12707214.html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关键词搜索：https://www.jiaokey.com/tag/人体神秘现象破译.html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