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绘图注释本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绘图注释本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本书出售、求购地址：https://www.jiaokey.com/book/detail/12707205.html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关键词搜索：https://www.jiaokey.com/tag/菜根谭  绘图注释本.html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