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热土欢歌  北京市平谷区新农村建设记事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热土欢歌  北京市平谷区新农村建设记事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本书出售、求购地址：https://www.jiaokey.com/book/detail/12707185.html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关键词搜索：https://www.jiaokey.com/tag/热土欢歌  北京市平谷区新农村建设记事.html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