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书名：推拿按摩养生术</w:t>
      </w:r>
    </w:p>
    <w:p>
      <w:r>
        <w:t>作者：牛林静，陈永超主编</w:t>
      </w:r>
    </w:p>
    <w:p>
      <w:r>
        <w:t>出版社：北京：中医古籍出版社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推拿按摩养生术 评论地址：https://www.jiaokey.com/book/detail/12707138.html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