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给孩子插上翅膀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给孩子插上翅膀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本书出售、求购地址：https://www.jiaokey.com/book/detail/12707119.html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关键词搜索：https://www.jiaokey.com/tag/给孩子插上翅膀.html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