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书名：会计做账必备知识</w:t>
      </w:r>
    </w:p>
    <w:p>
      <w:r>
        <w:t>作者：高玉莲编著</w:t>
      </w:r>
    </w:p>
    <w:p>
      <w:r>
        <w:t>出版社：广州：广东经济出版社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会计做账必备知识 评论地址：https://www.jiaokey.com/book/detail/12707084.html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