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2008完全自学手册  中文版</w:t>
      </w:r>
    </w:p>
    <w:p>
      <w:r>
        <w:t>作者：力诚教育编著</w:t>
      </w:r>
    </w:p>
    <w:p>
      <w:r>
        <w:t>出版社：四川电子音像出版中心,2008.01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AutoCAD 2008完全自学手册  中文版 评论地址：https://www.jiaokey.com/book/detail/12707021.html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