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身体语言  现代交际符号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身体语言  现代交际符号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本书出售、求购地址：https://www.jiaokey.com/book/detail/12706991.html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百花洲文艺出版社 出版图书：https://www.jiaokey.com/tag/百花洲文艺出版社.html</w:t>
      </w:r>
    </w:p>
    <w:p>
      <w:r>
        <w:t>关键词搜索：https://www.jiaokey.com/tag/身体语言  现代交际符号.html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