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新版中日交流标准日本语课课测试秘题  初级  修订版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新版中日交流标准日本语课课测试秘题  初级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本书出售、求购地址：https://www.jiaokey.com/book/detail/12706986.html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关键词搜索：https://www.jiaokey.com/tag/新版中日交流标准日本语课课测试秘题  初级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