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苏东坡旷达人生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苏东坡旷达人生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本书出售、求购地址：https://www.jiaokey.com/book/detail/12706962.html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关键词搜索：https://www.jiaokey.com/tag/苏东坡旷达人生.html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