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立世要方处世要圆  经典珍藏版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立世要方处世要圆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本书出售、求购地址：https://www.jiaokey.com/book/detail/12706936.html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关键词搜索：https://www.jiaokey.com/tag/立世要方处世要圆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