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学会用人学会管人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学会用人学会管人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本书出售、求购地址：https://www.jiaokey.com/book/detail/12706932.html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关键词搜索：https://www.jiaokey.com/tag/学会用人学会管人.html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