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学会管理学会营销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学会管理学会营销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本书出售、求购地址：https://www.jiaokey.com/book/detail/12706931.html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关键词搜索：https://www.jiaokey.com/tag/学会管理学会营销.html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