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红日照三湘  纪念湖南解放五十周年老战友回忆录</w:t>
      </w:r>
    </w:p>
    <w:p>
      <w:r>
        <w:rPr>
          <w:rFonts w:ascii="宋体" w:hAnsi="宋体" w:eastAsia="宋体"/>
          <w:sz w:val="24"/>
        </w:rPr>
        <w:t>文师表主编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红日照三湘  纪念湖南解放五十周年老战友回忆录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文师表主编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本书出售、求购地址：https://www.jiaokey.com/book/detail/12706916.html</w:t>
      </w:r>
    </w:p>
    <w:p>
      <w:r>
        <w:t>更多相关图书推荐：https://www.jiaokey.com</w:t>
      </w:r>
    </w:p>
    <w:p>
      <w:r>
        <w:t>文师表主编 其他作品：https://www.jiaokey.com/tag/文师表主编.html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关键词搜索：https://www.jiaokey.com/tag/红日照三湘  纪念湖南解放五十周年老战友回忆录.html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