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第二册  1982年修订本</w:t>
      </w:r>
    </w:p>
    <w:p>
      <w:r>
        <w:rPr>
          <w:rFonts w:ascii="宋体" w:hAnsi="宋体" w:eastAsia="宋体"/>
          <w:sz w:val="24"/>
        </w:rPr>
        <w:t>程守洙，江之永编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第二册  1982年修订本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本书出售、求购地址：https://www.jiaokey.com/book/detail/12706831.html</w:t>
      </w:r>
    </w:p>
    <w:p>
      <w:r>
        <w:t>更多相关图书推荐：https://www.jiaokey.com</w:t>
      </w:r>
    </w:p>
    <w:p>
      <w:r>
        <w:t>程守洙，江之永编 其他作品：https://www.jiaokey.com/tag/程守洙，江之永编.html</w:t>
      </w:r>
    </w:p>
    <w:p>
      <w:r>
        <w:t>人民教育出版社 出版图书：https://www.jiaokey.com/tag/人民教育出版社.html</w:t>
      </w:r>
    </w:p>
    <w:p>
      <w:r>
        <w:t>关键词搜索：https://www.jiaokey.com/tag/普通物理学  第二册  1982年修订本.html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