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中国物业管理从业人员岗位培训指定教材  2  物业管理法规政策  上册</w:t>
      </w:r>
    </w:p>
    <w:p>
      <w:r>
        <w:rPr>
          <w:rFonts w:ascii="宋体" w:hAnsi="宋体" w:eastAsia="宋体"/>
          <w:sz w:val="24"/>
        </w:rPr>
        <w:t>建设部房地产业司编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中国物业管理从业人员岗位培训指定教材  2  物业管理法规政策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建设部房地产业司编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本书出售、求购地址：https://www.jiaokey.com/book/detail/12706826.html</w:t>
      </w:r>
    </w:p>
    <w:p>
      <w:r>
        <w:t>更多相关图书推荐：https://www.jiaokey.com</w:t>
      </w:r>
    </w:p>
    <w:p>
      <w:r>
        <w:t>建设部房地产业司编 其他作品：https://www.jiaokey.com/tag/建设部房地产业司编.html</w:t>
      </w:r>
    </w:p>
    <w:p>
      <w:r>
        <w:t>中国物价出版社 出版图书：https://www.jiaokey.com/tag/中国物价出版社.html</w:t>
      </w:r>
    </w:p>
    <w:p>
      <w:r>
        <w:t>关键词搜索：https://www.jiaokey.com/tag/中国物业管理从业人员岗位培训指定教材  2  物业管理法规政策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