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三杯茶  全新插图版</w:t>
      </w:r>
    </w:p>
    <w:p>
      <w:r>
        <w:rPr>
          <w:rFonts w:ascii="宋体" w:hAnsi="宋体" w:eastAsia="宋体"/>
          <w:sz w:val="24"/>
        </w:rPr>
        <w:t>〔美〕葛瑞格·摩顿森，大卫·奥利弗·瑞林著；武建博，阎雪莲译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三杯茶  全新插图版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〔美〕葛瑞格·摩顿森，大卫·奥利弗·瑞林著；武建博，阎雪莲译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本书出售、求购地址：https://www.jiaokey.com/book/detail/12706783.html</w:t>
      </w:r>
    </w:p>
    <w:p>
      <w:r>
        <w:t>更多相关图书推荐：https://www.jiaokey.com</w:t>
      </w:r>
    </w:p>
    <w:p>
      <w:r>
        <w:t>〔美〕葛瑞格·摩顿森，大卫·奥利弗·瑞林著；武建博，阎雪莲译 其他作品：https://www.jiaokey.com/tag/〔美〕葛瑞格·摩顿森，大卫·奥利弗·瑞林著；武建博，阎雪莲译.html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关键词搜索：https://www.jiaokey.com/tag/三杯茶  全新插图版.html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