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舞会以后的灰姑娘</w:t>
      </w:r>
    </w:p>
    <w:p>
      <w:r>
        <w:rPr>
          <w:rFonts w:ascii="宋体" w:hAnsi="宋体" w:eastAsia="宋体"/>
          <w:sz w:val="24"/>
        </w:rPr>
        <w:t>（美）玛格丽特·海迪克斯（MargaretPetersonHaddix）著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舞会以后的灰姑娘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（美）玛格丽特·海迪克斯（MargaretPetersonHaddix）著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本书出售、求购地址：https://www.jiaokey.com/book/detail/12706777.html</w:t>
      </w:r>
    </w:p>
    <w:p>
      <w:r>
        <w:t>更多相关图书推荐：https://www.jiaokey.com</w:t>
      </w:r>
    </w:p>
    <w:p>
      <w:r>
        <w:t>（美）玛格丽特·海迪克斯（MargaretPetersonHaddix）著 其他作品：https://www.jiaokey.com/tag/（美）玛格丽特·海迪克斯（MargaretPetersonHaddix）著.html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关键词搜索：https://www.jiaokey.com/tag/舞会以后的灰姑娘.html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