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狄更斯的创作</w:t>
      </w:r>
    </w:p>
    <w:p>
      <w:r>
        <w:rPr>
          <w:rFonts w:ascii="宋体" w:hAnsi="宋体" w:eastAsia="宋体"/>
          <w:sz w:val="24"/>
        </w:rPr>
        <w:t>罗经国著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6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狄更斯的创作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罗经国著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狄更斯，C.（1812～1870）-生平事迹-近代文学-文学研究-英国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本书出售、求购地址：https://www.jiaokey.com/book/detail/12706695.html</w:t>
      </w:r>
    </w:p>
    <w:p>
      <w:r>
        <w:t>更多相关图书推荐：https://www.jiaokey.com</w:t>
      </w:r>
    </w:p>
    <w:p>
      <w:r>
        <w:t>罗经国著 其他作品：https://www.jiaokey.com/tag/罗经国著.html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关键词搜索：https://www.jiaokey.com/tag/狄更斯，C.（1812～1870）-生平事迹-近代文学-文学研究-英国.html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