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双面娇娃</w:t>
      </w:r>
    </w:p>
    <w:p>
      <w:r>
        <w:rPr>
          <w:rFonts w:ascii="宋体" w:hAnsi="宋体" w:eastAsia="宋体"/>
          <w:sz w:val="24"/>
        </w:rPr>
        <w:t>麦 娜（McNaught，Judith）原著；江水笙译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双面娇娃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 娜（McNaught，Judith）原著；江水笙译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本书出售、求购地址：https://www.jiaokey.com/book/detail/12706694.html</w:t>
      </w:r>
    </w:p>
    <w:p>
      <w:r>
        <w:t>更多相关图书推荐：https://www.jiaokey.com</w:t>
      </w:r>
    </w:p>
    <w:p>
      <w:r>
        <w:t>麦 娜（McNaught，Judith）原著；江水笙译 其他作品：https://www.jiaokey.com/tag/麦 娜（McNaught，Judith）原著；江水笙译.html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关键词搜索：https://www.jiaokey.com/tag/双面娇娃.html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