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  平明版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  平明版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本书出售、求购地址：https://www.jiaokey.com/book/detail/12706679.html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关键词搜索：https://www.jiaokey.com/tag/小人物  平明版.html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