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书名：大乘佛教  贴缐面</w:t>
      </w:r>
    </w:p>
    <w:p>
      <w:r>
        <w:t>作者：李成华编译</w:t>
      </w:r>
    </w:p>
    <w:p>
      <w:r>
        <w:t>出版社：常春树书坊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大乘佛教  贴缐面 评论地址：https://www.jiaokey.com/book/detail/12706608.html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