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东西南族群及其创世神话  中国的神话世界  上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东西南族群及其创世神话  中国的神话世界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本书出售、求购地址：https://www.jiaokey.com/book/detail/12706603.html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关键词搜索：https://www.jiaokey.com/tag/东西南族群及其创世神话  中国的神话世界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